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PRONUNCIATION EXERCISES WORDS-WORD-TUNES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PRONUNCIATION EXERCISES WORDS-WORD-TUNES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本书出售、求购地址：https://www.jiaokey.com/book/detail/40225257.html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关键词搜索：https://www.jiaokey.com/tag/ENGLISH PRONUNCIATION EXERCISES WORDS-WORD-TUNES.html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