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ENGLISH PHONETICS FIFTH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ENGLISH PHONETICS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本书出售、求购地址：https://www.jiaokey.com/book/detail/40225251.html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关键词搜索：https://www.jiaokey.com/tag/AN OUTLINE OF ENGLISH PHONETICS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