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ENGLISH SPEECH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ENGLISH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本书出售、求购地址：https://www.jiaokey.com/book/detail/40225245.html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关键词搜索：https://www.jiaokey.com/tag/LIVING ENGLISH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