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LANGUAGE AND HOW TO LEARN IT A MANUAL FOR BEGINNERS SIXTH EDITION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LANGUAGE AND HOW TO LEARN IT A MANUAL FOR BEGINNERS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本书出售、求购地址：https://www.jiaokey.com/book/detail/40225211.html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关键词搜索：https://www.jiaokey.com/tag/THE CHINESE LANGUAGE AND HOW TO LEARN IT A MANUAL FOR BEGINNERS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