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READINGS ON LANGUAGE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READINGS ON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本书出售、求购地址：https://www.jiaokey.com/book/detail/40225202.html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关键词搜索：https://www.jiaokey.com/tag/INTRODUCTORY READINGS ON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