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PECULIARITIES IN ENGLISH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PECULIARITIES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本书出售、求购地址：https://www.jiaokey.com/book/detail/40225194.html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关键词搜索：https://www.jiaokey.com/tag/PECULIARITIES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