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PRESENT-DAY ENGLISH PART II ENGLISH ACCIDENCE AND SYNTAX 3 FIFTH EDITION</w:t>
      </w:r>
    </w:p>
    <w:p>
      <w:r>
        <w:rPr>
          <w:rFonts w:ascii="宋体" w:hAnsi="宋体" w:eastAsia="宋体"/>
          <w:sz w:val="24"/>
        </w:rPr>
        <w:t>E. KRUISINGA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PRESENT-DAY ENGLISH PART II ENGLISH ACCIDENCE AND SYNTAX 3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KRUISINGA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本书出售、求购地址：https://www.jiaokey.com/book/detail/40225152.html</w:t>
      </w:r>
    </w:p>
    <w:p>
      <w:r>
        <w:t>更多相关图书推荐：https://www.jiaokey.com</w:t>
      </w:r>
    </w:p>
    <w:p>
      <w:r>
        <w:t>E. KRUISINGA 其他作品：https://www.jiaokey.com/tag/E. KRUISINGA.html</w:t>
      </w:r>
    </w:p>
    <w:p>
      <w:r>
        <w:t>P. NOORDHOFF 出版图书：https://www.jiaokey.com/tag/P. NOORDHOFF.html</w:t>
      </w:r>
    </w:p>
    <w:p>
      <w:r>
        <w:t>关键词搜索：https://www.jiaokey.com/tag/A HANDBOOK OF PRESENT-DAY ENGLISH PART II ENGLISH ACCIDENCE AND SYNTAX 3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