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FLENA VORTARO DE ESPERANTO DUA ELDONO</w:t>
      </w:r>
    </w:p>
    <w:p>
      <w:r>
        <w:rPr>
          <w:rFonts w:ascii="宋体" w:hAnsi="宋体" w:eastAsia="宋体"/>
          <w:sz w:val="24"/>
        </w:rPr>
        <w:t>PROFESORO E. GROSJEAN-MAUPIN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FLENA VORTARO DE ESPERANTO DUA ELDONO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PROFESORO E. GROSJEAN-MAUPIN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本书出售、求购地址：https://www.jiaokey.com/book/detail/40225101.html</w:t>
      </w:r>
    </w:p>
    <w:p>
      <w:r>
        <w:t>更多相关图书推荐：https://www.jiaokey.com</w:t>
      </w:r>
    </w:p>
    <w:p>
      <w:r>
        <w:t>PROFESORO E. GROSJEAN-MAUPIN 其他作品：https://www.jiaokey.com/tag/PROFESORO E. GROSJEAN-MAUPIN.html</w:t>
      </w:r>
    </w:p>
    <w:p>
      <w:r>
        <w:t>关键词搜索：https://www.jiaokey.com/tag/FLENA VORTARO DE ESPERANTO DUA ELDONO.html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