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ENGLISH PROVERBS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ENGLISH PROVERBS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本书出售、求购地址：https://www.jiaokey.com/book/detail/40225039.html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关键词搜索：https://www.jiaokey.com/tag/COMMON ENGLISH PROVERBS.html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