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LINGUISTIC STRUCTURES FROM SOUND TO SENTENCE IN ENGLISH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LINGUISTIC STRUCTURES FROM SOUND TO SENTENCE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本书出售、求购地址：https://www.jiaokey.com/book/detail/40225037.html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关键词搜索：https://www.jiaokey.com/tag/INTRODUCTION TO LINGUISTIC STRUCTURES FROM SOUND TO SENTENCE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