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COMPANIONATE MARRIAGE</w:t>
      </w:r>
    </w:p>
    <w:p>
      <w:r>
        <w:rPr>
          <w:rFonts w:ascii="宋体" w:hAnsi="宋体" w:eastAsia="宋体"/>
          <w:sz w:val="24"/>
        </w:rPr>
        <w:t>JUDGE BEN B. LINDSEY AND WAINWRIGHT EVANS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COMPANIONATE MARRIAGE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JUDGE BEN B. LINDSEY AND WAINWRIGHT EVANS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BONI AND LIVERIGHT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本书出售、求购地址：https://www.jiaokey.com/book/detail/40224964.html</w:t>
      </w:r>
    </w:p>
    <w:p>
      <w:r>
        <w:t>更多相关图书推荐：https://www.jiaokey.com</w:t>
      </w:r>
    </w:p>
    <w:p>
      <w:r>
        <w:t>JUDGE BEN B. LINDSEY AND WAINWRIGHT EVANS 其他作品：https://www.jiaokey.com/tag/JUDGE BEN B. LINDSEY AND WAINWRIGHT EVANS.html</w:t>
      </w:r>
    </w:p>
    <w:p>
      <w:r>
        <w:t>BONI AND LIVERIGHT 出版图书：https://www.jiaokey.com/tag/BONI AND LIVERIGHT.html</w:t>
      </w:r>
    </w:p>
    <w:p>
      <w:r>
        <w:t>关键词搜索：https://www.jiaokey.com/tag/THE COMPANIONATE MARRIAGE.html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