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RAILWAY TRANSPORTATION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RAILWAY TRANSPORTATION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本书出售、求购地址：https://www.jiaokey.com/book/detail/40224918.html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关键词搜索：https://www.jiaokey.com/tag/ELECTRIC RAILWAY TRANSPORTATION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