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SHIPPING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SHIPPING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本书出售、求购地址：https://www.jiaokey.com/book/detail/40224893.html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关键词搜索：https://www.jiaokey.com/tag/INDIAN SHIPPING.html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