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TANKER FREIGHT RATES AND TANKSHIP BUILDING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TANKER FREIGHT RATES AND TANKSHIP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本书出售、求购地址：https://www.jiaokey.com/book/detail/40224891.html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关键词搜索：https://www.jiaokey.com/tag/TANKER FREIGHT RATES AND TANKSHIP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