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HISTORY AND EXONOMICS OF TRANSPORT FOURTH EDITION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HISTORY AND EXONOMICS OF TRANSPORT 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本书出售、求购地址：https://www.jiaokey.com/book/detail/40224860.html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关键词搜索：https://www.jiaokey.com/tag/THE HISTORY AND EXONOMICS OF TRANSPORT 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