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KIDD ON FOREIGN TRADE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KIDD ON FOREIGN TRADE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本书出售、求购地址：https://www.jiaokey.com/book/detail/40224816.html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关键词搜索：https://www.jiaokey.com/tag/KIDD ON FOREIGN TRADE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