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COMMERCE AND ECONOMIC THEORY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COMMERCE AND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本书出售、求购地址：https://www.jiaokey.com/book/detail/40224807.html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关键词搜索：https://www.jiaokey.com/tag/INTERNATIONAL COMMERCE AND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