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TRADE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TRADE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本书出售、求购地址：https://www.jiaokey.com/book/detail/40224787.html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TRADE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