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OF OVERSEA TRADE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OF OVERSEA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本书出售、求购地址：https://www.jiaokey.com/book/detail/40224784.html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关键词搜索：https://www.jiaokey.com/tag/FINANCE OF OVERSEA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