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EXPORTER’S HANDBOOK AND GLOSSARY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EXPORTER’S HANDBOOK AND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本书出售、求购地址：https://www.jiaokey.com/book/detail/40224781.html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EXPORTER’S HANDBOOK AND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