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RAILROADS TO-MORROW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RAILROADS TO-MORROW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本书出售、求购地址：https://www.jiaokey.com/book/detail/40224775.html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关键词搜索：https://www.jiaokey.com/tag/OUR RAILROADS TO-MORROW.html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