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TRADE OF CHINA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TRADE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本书出售、求购地址：https://www.jiaokey.com/book/detail/40224773.html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关键词搜索：https://www.jiaokey.com/tag/THE FOREIGN TRADE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