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CHINA’S FOREIGN TRADE BY PORTS 1900-1933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CHINA’S FOREIGN TRADE BY PORTS 1900-1933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本书出售、求购地址：https://www.jiaokey.com/book/detail/40224767.html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关键词搜索：https://www.jiaokey.com/tag/STATISTICS OF CHINA’S FOREIGN TRADE BY PORTS 1900-1933.html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