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DU COMMERCE ET DE I’INDUSTRIE DES PAYS=BAS NO.16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DU COMMERCE ET DE I’INDUSTRIE DES PAYS=BAS NO.16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本书出售、求购地址：https://www.jiaokey.com/book/detail/40224747.html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DU COMMERCE ET DE I’INDUSTRIE DES PAYS=BAS NO.16.html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