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APERCU DU COMMERCE ET DE I’INDUSTRIE DES PAYS=BAS NO.15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APERCU DU COMMERCE ET DE I’INDUSTRIE DES PAYS=BAS NO.15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EDOUARD YDO LEYDE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本书出售、求购地址：https://www.jiaokey.com/book/detail/40224746.html</w:t>
      </w:r>
    </w:p>
    <w:p>
      <w:r>
        <w:t>更多相关图书推荐：https://www.jiaokey.com</w:t>
      </w:r>
    </w:p>
    <w:p>
      <w:r>
        <w:t>EDOUARD YDO LEYDE 出版图书：https://www.jiaokey.com/tag/EDOUARD YDO LEYDE.html</w:t>
      </w:r>
    </w:p>
    <w:p>
      <w:r>
        <w:t>关键词搜索：https://www.jiaokey.com/tag/APERCU DU COMMERCE ET DE I’INDUSTRIE DES PAYS=BAS NO.15.html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