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COMMERCE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本书出售、求购地址：https://www.jiaokey.com/book/detail/40224706.html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关键词搜索：https://www.jiaokey.com/tag/THE HISTORY OF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