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COMMERCE REVISED AND ENLARGED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COMMERCE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本书出售、求购地址：https://www.jiaokey.com/book/detail/40224694.html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HISTORY OF COMMERCE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