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WORLD’S COMMERCIAL PRODUCTS SECOND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WORLD’S COMMERCIAL PRODUCTS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本书出售、求购地址：https://www.jiaokey.com/book/detail/40224689.html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关键词搜索：https://www.jiaokey.com/tag/DICTIONARY OF THE WORLD’S COMMERCIAL PRODUCTS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