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MYSTERY OF THE TRADE DEPRESSION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MYSTERY OF THE TRADE DEPRESSION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本书出售、求购地址：https://www.jiaokey.com/book/detail/40224674.html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关键词搜索：https://www.jiaokey.com/tag/THE MYSTERY OF THE TRADE DEPRESSION.html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