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FORECASTING VOLUME I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FORECASTING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本书出售、求购地址：https://www.jiaokey.com/book/detail/40224668.html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关键词搜索：https://www.jiaokey.com/tag/BUSINESS FORECASTING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