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本书出售、求购地址：https://www.jiaokey.com/book/detail/40224661.html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关键词搜索：https://www.jiaokey.com/tag/INTERNATIONAL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