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DEVELOPING MARKETABLE PRODUCTS AND THEIR PACKAGINGS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DEVELOPING MARKETABLE PRODUCTS AND THEIR PACKAGINGS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本书出售、求购地址：https://www.jiaokey.com/book/detail/40224652.html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关键词搜索：https://www.jiaokey.com/tag/DEVELOPING MARKETABLE PRODUCTS AND THEIR PACKAGINGS.html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