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NATIONAL INSURANCE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NATIONAL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本书出售、求购地址：https://www.jiaokey.com/book/detail/40224571.html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RELATING TO NATIONAL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