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OF LIFE INSURANCE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OF LIFE INSURANCE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本书出售、求购地址：https://www.jiaokey.com/book/detail/40224564.html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关键词搜索：https://www.jiaokey.com/tag/MATHEMATICS OF LIFE INSURANCE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