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SHADOWS A STUDY IN AMERICAN PRISONS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SHADOWS A STUDY IN AMERICAN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本书出售、求购地址：https://www.jiaokey.com/book/detail/40224550.html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关键词搜索：https://www.jiaokey.com/tag/WALL SHADOWS A STUDY IN AMERICAN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