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TO BURN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TO 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关键词搜索：https://www.jiaokey.com/tag/MONEY TO 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