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ORGANIZATION A STUDY OF ITS THEORY AND CURRENT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ORGANIZATION A STUDY OF ITS THEORY AND CURRENT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本书出售、求购地址：https://www.jiaokey.com/book/detail/40224505.html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关键词搜索：https://www.jiaokey.com/tag/COMMUNITY ORGANIZATION A STUDY OF ITS THEORY AND CURRENT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