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AIR FORCE DICTIONARY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AIR FORCE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本书出售、求购地址：https://www.jiaokey.com/book/detail/40224438.html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UNITED STATES AIR FORCE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