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ENGLISH GRAMMAR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本书出售、求购地址：https://www.jiaokey.com/book/detail/40224432.html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CONCISE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