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OF SWITZERLAND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OF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本书出售、求购地址：https://www.jiaokey.com/book/detail/40224424.html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GOVERNMENT OF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