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ARMY OF CHINA A SHORT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ARMY OF CHINA 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本书出售、求购地址：https://www.jiaokey.com/book/detail/40224414.html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关键词搜索：https://www.jiaokey.com/tag/THE RED ARMY OF CHINA 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