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SERVICE ACTS PRACTICE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SERVICE ACTS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本书出售、求购地址：https://www.jiaokey.com/book/detail/40224399.html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MILITARY SERVICE ACTS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