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GOVERNMENT AND POLITICS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本书出售、求购地址：https://www.jiaokey.com/book/detail/40224376.html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关键词搜索：https://www.jiaokey.com/tag/CHINESE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