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CENTRAL GOVERNMENT FOURTH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CENTRAL GOVERNMENT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本书出售、求购地址：https://www.jiaokey.com/book/detail/40224364.html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关键词搜索：https://www.jiaokey.com/tag/OUTLINES OF CENTRAL GOVERNMENT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