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ENGLISH TRADE IN THE FIFTEENTH CENTURY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ENGLISH TRADE IN THE FIFTEENTH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本书出售、求购地址：https://www.jiaokey.com/book/detail/40224333.html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关键词搜索：https://www.jiaokey.com/tag/STUDIES IN ENGLISH TRADE IN THE FIFTEENTH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