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STATISICS AND DATA ANALYSIS：FROM ELEMENTARY TO INTERMEDIATE</w:t>
      </w:r>
    </w:p>
    <w:p>
      <w:r>
        <w:rPr>
          <w:rFonts w:ascii="宋体" w:hAnsi="宋体" w:eastAsia="宋体"/>
          <w:sz w:val="24"/>
        </w:rPr>
        <w:t>DOROTHY D.DUNLOP"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STATISICS AND DATA ANALYSIS：FROM ELEMENTARY TO INTERMEDIATE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DOROTHY D.DUNLOP"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本书出售、求购地址：https://www.jiaokey.com/book/detail/40224319.html</w:t>
      </w:r>
    </w:p>
    <w:p>
      <w:r>
        <w:t>更多相关图书推荐：https://www.jiaokey.com</w:t>
      </w:r>
    </w:p>
    <w:p>
      <w:r>
        <w:t>DOROTHY D.DUNLOP" 其他作品：https://www.jiaokey.com/tag/DOROTHY D.DUNLOP".html</w:t>
      </w:r>
    </w:p>
    <w:p>
      <w:r>
        <w:t>关键词搜索：https://www.jiaokey.com/tag/STATISICS AND DATA ANALYSIS：FROM ELEMENTARY TO INTERMEDIATE.html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