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AMERICAN GOVERNMENT NINTH REVISED EDITION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AMERICAN GOVERNMENT NINTH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本书出售、求购地址：https://www.jiaokey.com/book/detail/40224300.html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AMERICAN GOVERNMENT NINTH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