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AMERICAN GOVERNMENT REVISED EDITION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AMERICAN GOVERNMENT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本书出售、求购地址：https://www.jiaokey.com/book/detail/40224297.html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AMERICAN GOVERNMENT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