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AMERICAN POLITICS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本书出售、求购地址：https://www.jiaokey.com/book/detail/40224253.html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 DICTIONARY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