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CHITTY’S FORMS OF CIVIL PROCEEDINGS IN THE KING’S BENCH DIVISION OF THE HIGH COURT OF JUSTICE FIFTEENTH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CHITTY’S FORMS OF CIVIL PROCEEDINGS IN THE KING’S BENCH DIVISION OF THE HIGH COURT OF JUSTICE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本书出售、求购地址：https://www.jiaokey.com/book/detail/40224154.html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关键词搜索：https://www.jiaokey.com/tag/CHITTY’S FORMS OF CIVIL PROCEEDINGS IN THE KING’S BENCH DIVISION OF THE HIGH COURT OF JUSTICE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